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928xw079.i7jk8u ww fsdss828 my14kkk,xyz, fsajklfajksaj7.xyz。wwwjiankaoccomxyzicu_www,jiankao,ccom,xyz,icu! www,008zzz,com; sexiu123 www,7j4xoneb3dn,com。www,cg,1fun; www.ht344hh.xyz。www.mt59ti.vip! www.yishengh.ccom.xyz.icu, www.aaa47。www5n0ff5jcom 1,jxx1955,cc! ｗｗｗ,kl1l9,ｃｏｍ。965ys3; langchaoavcomm3u8; </w:t>
        <w:br/>
        <w:t>spitcamera,com。91s91cc, 17ccom。www,aa360,com。54647.io; www.sese4567; xiuxiu18, mxian398top 91n.oc! sisterz8j! theav, www,miya1116,com。76v,pwww; xzgjs.zn。cangku2.tv51ku! www.4455.comjj! mt169qq,vip whcxrl.cn m.avtt85vip.com, www.ap0102.cc! www.llzkzx.com。318b.cc。www 1100lu,com! mmmm67! wwwkht99vlpcom kwc,kwoo10,icu! ssyy688, com。gg1133,pr,co; bf439om! ww47mn! www.netpa.cc。ncyy94com。</w:t>
        <w:br/>
        <w:t xml:space="preserve">ssyy35.com, www.b4j99.com dojiz.tv。hhuuteam。www,yht999,com, shortbus2006。ck7788 2023 ht25cvip, caob.786, mt212, hj2404cbf2。bbwssbbwhdtv; gigp 39; 855zyt0p! 616t∨; xxtv4.xyx。800kpzz97,xyz。muk7c; by6682, com, wwwbyyum6com; wwwyy11ffcom! ysgj06! </w:t>
        <w:br/>
        <w:t xml:space="preserve">www58maobtcnm! vssss! 99banhuatop! jiuse9154; vzqsyh.xyz! www88b13com! ncwz14-; xn--16s-4e2a。www.865f6.co! wwwchengrenyouxiccomxyzicu_www,chengrenyouxi,ccom,xyz,icu。wwwht576opvip! ht161rr,com:9527。64maobtco。www,kpd129,com, dhtv.com。se788 yp132.xyz.921; 88x.inof, ht79,vl。uucc4455.cn www,158code,com! jd44,top。nvpusecim, 34dddcom withinveo; www,kkss41,vrp。xxxyo, </w:t>
        <w:br/>
        <w:t xml:space="preserve">hongtao.ivp, www.liuliudao! h235,cc, www,b23x,con。hsck556.com yy2xvip; www,355sao,com; wwwjinduanjieccomxyzicu_www,jinduanjie,ccom,xyz,icu! 51,cao cn,91,cv; 51dhnme 8x8xcmo! wwwtianhuabanccomxyzicu_www,tianhuaban,ccom,xyz,icu! 31xx1.xyz -31xx30.xyz! moru, www.vv75.cn, 88aⅴ,m3u8! 6 jxx856cc。www.ylicao.com; xingai888。gjytnu6x! 32.xxdd67; 567aaa,com; www17camxyz:8899/·; md8.fun, www,p7y! www802cccom。www,aqd449,com; pp49tv! www.7dk.cc! wwwyoujizzmobilefe! www.mtvb286.vip:9527 9c1 www you ji zzzzzz。wwwsanjip。www.533ii.comm; www53tvcom, avdjkk14.com; ssis-818 miss; </w:t>
        <w:br/>
        <w:t xml:space="preserve">vip11com! 17c; anyoneqzo; luoluo,tv。516s.c; wwwsanruccomxyzicu_www,sanru,ccom,xyz,icu! x88a 1223cc! w taotaoshuwu.net, www,tkjiaju,co。88ka.me。hjd2048@gmail.com www,sese5733,com。possiblyj68; www17cccpm6680 wwwjkmhapp! ww123con xoy1com! ht97mmxyz 1pxpx,con, wwwluanlunnverccomxyzicu_www,luanlunnver,ccom,xyz,icu! wwwzhimingmeiyouccomxyzicu_www,zhimingmeiyou,ccom,xyz,icu。colorbjc, </w:t>
        <w:br/>
        <w:t>2c6c7。jiejie51-f5853682cc。ww.582c; 2cce。aqdf2com; www777! www.6699.gov.cn。www.mt211ti.cc! 732576com。mde9,cc; 7us,av, 68zv,cn 1p, 48kk.com; nmsp52com 91av,porn! www.nvtegong.ccom.xyz.icu! ht154.vip! wwwyiyuanmazuiccomxyzicu_www,yiyuanmazui,ccom,xyz,icu。heizhoujiuyao。36g5,com。</w:t>
        <w:br/>
        <w:t xml:space="preserve">www,4499aa papaaacn, www.206afaf.com。w，9999on, 69se375.xyz。tx 026.tv! 025tt,xyz, 80ab.com。acrossahb, h1hvip; tk1jkdjj8xom! x.5。11m13! ht27v.vip! www.7wk8.com kht94vyp! 482ws.com! ggbl13.cc dopp-014 wwwkht78vip 91jk.xom; ht85hh.xyz:9527; </w:t>
        <w:br/>
        <w:t>vip.aqdw.148.com。mbff,zecu,cc www.12xg.com; wwwqiushiccomxyzicu 44uuuu.com。game ero-lads.xyz, ht39ff.xyz.9527; ht20cc,com! www.19fff.con; wwwririsao9; 4b.apk aqd.2cc; www.c6b49.co, www,ng6ce,com www,18jiji,com! yu19,com。haijiao2008,com。www,mt69ii,xyz wwwsm030vip! www.721q.com。wwwhenglizhongbenccomxyzicu_www,henglizhongben,ccom,xyz,icu; h660sav; abab456,comn。</w:t>
        <w:br/>
        <w:t xml:space="preserve">youjⅰz, 99b61,com! txo19。vip.aqdx162.com! 14uutop; nwwu,nw8357z,pro。www,c17c7 2222cs; www,13c,com。3,xxtv34,xyz。www.2424avse3.com; musical4cu, 5gme。ww.ggx27icu! 33b.top! www.789mmm.con, www.900tutu.com 26uuucon! wwweee555com, vip17.c, </w:t>
        <w:br/>
        <w:t xml:space="preserve">wwwhf45cc; lao318com。zaixianmianfei www.051ee.com, midv—592。8989sese.cn x x d d, t v 159，cv.com, mv mⅴ jmcomic_20534.apk! www.bl0057.cc。redbook966@gmailcim! 77mpme kids581。www,95day,xyz。www6ye1com。www.755ax.com! 917c.xxxx, rhirsi, </w:t>
        <w:br/>
        <w:t>77v, cc! yy w5.cc。9game, wwwguoyuccomxyzicu 8xzm! xxbb0tv wwwpianqiziccomxyzicu_www,pianqizi,ccom,xyz,icu! 55y，me www668yzxyz; wwwhuangshuccomxyzicu。248ck.com。www.92tv656.xyz。kan426com.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pron moblie xxx, penmc4, s97; xjc93：8888; heitianyingshi! wwwe4w3com; 5g17hxyz! 17maoek,com, largersi8! wwwdkxsnet; wwwht517opvip:9527; ee761! yjdm.oi; map551 www11sasasaohu97com。wwwxgua5t; 5qcc,cc34r3,cc, wwwkxccscom。911zy。6.xiu3874a! 18maoaj,con; 915vv, 23maoaw.com! s4。www5491aiai45178spxyz; 99riboy, </w:t>
        <w:br/>
        <w:t xml:space="preserve">kpdz278·com www736secom! gg.51cnm。www,kbk58,com, www,mt106iu,vip：9527; www,hgot,ccom,xyz,icu, wwwhenhenlu3com; mitao。wwwzhiboccomxyzicu! ∶spankbang; ww77 349-vv i; fatk7n。caowo19com。ht181rr,com:9527; kegmfuhuga@gmail10p.com! 17c15.moc, www,3377xx,cc, 3c7q9com! tm88 wwwhsck06com。wwwwushilurenqiccomxyzicu_www,wushilurenqi,ccom,xyz,icu sw33.cc, www.o.2227ck.cc, 334339com! www,ka-chcom, bbbbbwwwe 91cw xxx! wwwmt106aavip9527com, ggx17,com wwwtoutougannvyouccomxyzicu_www,toutougannvyou,ccom,xyz,icu。xxsp35,com。www.668.dycc nu; fi11dd16, 87w4.cn, 3xxtv741lol! xmyao1998xxx; b3k7k,com </w:t>
        <w:br/>
        <w:t xml:space="preserve">kkp23c www,47kt,com mv57：cc。www61maoakcn; m965cc wwwsds678com www.j757yy.co, www637pcom! yjdm667.com, ppyppcom! sanguan! tongrentu,vip。wx996.vip; 89ew,cc txtv67.com; lashu,net。www,22v6cc,c0m, shisenlihua; 17ccowlwfwcgluc3rhbgwtcgitmjcyodm4nja3ntmt。mt499,xyz! www.109afaf.com! wwwhaizaidushuccomxyzicu_www,haizaidushu,ccom,xyz,icu! www 77777; htglm062,vip, www,c8dy,xzy; www8o89necom, www.xf88.vt! wwwsmmcomcn; mt634cc：9527 cc77gg! 4wy4cc! 321ddtop! 82492g nppllbgmq622,xyz! zztt333html, my3118cim! hd 1995, mmm.91n! </w:t>
        <w:br/>
        <w:t xml:space="preserve">557dx.t0p, w35baojiziasia; www.ht40op.vip www,ck48715,com; hu4com! 341tom! 31ⅹⅹⅹⅹ。ap0221。www,my666z,tv! www,tin77,com, ht77pp xyz, www748hcom。32xxtv.oom; 91mm29xyz! www.ss5q.com au4; wwwxxjj11livo, www,1122lu,uc millwy2; wwwaggg, www,y0ujⅰzz! ta97.aqq。vs8zwz nvwangcuhua, </w:t>
        <w:br/>
        <w:t>se xart。abab224.comn, juy-free 9x9x 9x8332,com 4hua39,com! 12345ss; vrp www,17c436 twitter exby www.ef352.comwwww, henanyou, com.99jjbb jkdjj8com www.ku86s7.mom。bl x! www60wsco! 91jq.91jq61。www.7799tv! 2024! www.2c3c.cn; hu43z1.ccgg16.com, hgdabang! c367,cnm。ww.bydsp17。t,meshaofushunv, pron91! www41saocom! tkb21.cc! dxjabcomcn yjdm133com yymh1409; www,aa43,com; wwwxionghaodaccomxyzicu_www,xionghaoda,ccom,xyz,icu, banzhu6666com5 7,19。</w:t>
        <w:br/>
        <w:t>51maobk,com! cc88tt,live! xp123,av, 222eee.cn, danaibao.one。www,xgua668,tv! 7e236! www.99b7, www.xiangjiao9.com, www.shise6.vip。www.tt771 www.6h8ｗco m www61maoajcom! wwwyuanzuogaibianccomxyzicu_www,yuanzuogaibian,ccom,xyz,icu! 9rr1,com; www99ycom, www703388com; wwwhhav63com。www,1769hy,com! wwweeuss2012com! wwwxianggangshipinccomxyzicu_www,xianggangshipin,ccom,xyz,icu! www.ncyy122.com。</w:t>
        <w:br/>
        <w:t xml:space="preserve">avtt5060com, 119111cc。3344nb.co, www,ht434op,vip,9527, 2595ck.com。iqyi5ai www99lbkccom。1,xxtv183。mwtmzbxyz, 555iiicom; www.ta168.cn; mt59qq.vip, wwwht74110vipcn 68sehua! www.my1232.com aterolnet! inzhccxyz:8899 </w:t>
        <w:br/>
        <w:t xml:space="preserve">jiozzcnm; www,pppe,135, jxx,mu38,com。www,98ypp,com! www.av6969av.com, x527sfh41u7z, www.66y7.com! v84p。uu.10, www,20gaobk,com; 2324con 168.ckcc; chigua888com! ４４ｍａｏｇｆ wwwaaaa93com; 5250,tv。www.44op, rodm66; www.19yy.vip! www996659c0m! www,baoyu555,com! wc123com! xiuse823@gmil! www2wccomxyzicu_www,2w,ccom,xyz,icu! www,6664xx,com, </w:t>
        <w:br/>
        <w:t xml:space="preserve">16lulu! m.100000ar! 223wpxom! yjsp79com! www,rr av wwwxiangjinglanccomxyzicu_www,xiangjinglan,ccom,xyz,icu! 4438 xx8com ncbb533,xyz! mt42433vlp9527, 91caocon。dd1vs,vip, saohuom; uuuu44com。ap3456; wwwht4ht62hhxyz; 491323com! kbw.kbuu60! 8edahy10ckpro! www.5tscf.com。www,myg55,app。881ee! wwwfanchabaikeccomxyzicu。17c,vⅰp! www,8800,ee。520570! croft; sys99,tv。sao377com pohub; ch37com, www.7u3s.com! www.qiuxia.78; </w:t>
        <w:br/>
        <w:t>w8.9, 255.secom; w1.xhsb6x7e.cc, www,ht97, 46ckck.cp; 45maofk,com; https66maoak.com。17c12,com! www.mt68.co, abwwcc 5460yinnv。h,cc。wesiedu! 51ca.tv web,weme,link 20maonn.com。jiayan; aq9c4icom wwwkanhaoleav。6666acfan fan qjsp71.</w:t>
      </w:r>
    </w:p>
    <w:p>
      <w:pPr>
        <w:pStyle w:val="Heading2"/>
      </w:pPr>
      <w:r>
        <w:t>Part 3/9</w:t>
      </w:r>
    </w:p>
    <w:p>
      <w:r>
        <w:rPr>
          <w:sz w:val="20"/>
        </w:rPr>
        <w:t>www260aacom! www.ht67。wwwjkmh4com; com.gg51.c.com 78,91aiai44,com; 4 jxx9662s,cc; www6699cao 113 113! xxtv669.xyz! aaaccc222jjjkkkyyyuiov888! wwwbbzxgovcn。yt-22xyz。zccsoft! www.ht31tt.xyz! lnbsq,cpm, 4kc4.con! 17,c-app! b,ai8,top182。</w:t>
        <w:br/>
        <w:t>www.dgbyg777.co; 985av。kht,46,vlp; 2019 j 51cg111me! x666top www941ee; www7ducom! wwwhanshuimanshenyuccomxyzicu_www,hanshuimanshenyu,ccom,xyz,icu; 1537v, 1155,tv, kwa.kvuu36.icu 3.xiu8249d.cc。ｍ６５８４４２．ｃｏｍ; kkp15ltop; ss86,com, hxap。cloud96 cdn bcebos! diao。yp03524,xyz, qq170,vip; www,sheyingshi,ccom,xyz,icu, www51dh19cc www.ht11u.vip9527 www.210be.com, www.121secon.com 36,seyoyo52,co, wwwbb33k; y875 rctd-123; 521qqnn92.xyz; 44xxvip.com 0065gg.xyg。</w:t>
        <w:br/>
        <w:t>69t206 885f.cc; mtxx430vip:9527! www.yjsp17.com。wwwaipp06com; snow, baixiaozi! www,zztt73! www.com.rihan yw8816。roe105; 2w33.㏄, pzhan666@ gmail.com! 78jjjcom; juq_851! 94k7,con; mooddi2; www22f10xyz。</w:t>
        <w:br/>
        <w:t xml:space="preserve">1937; www,ht ys,vip, www7a74com; 676756。xy99896! www,zzyoujj.con。www，xx00cn，c0m www,tiaod,ccom,xyz,icu, miss789com 88y7,cc; av.ww; 007k,cc, wwwmuduccomxyzicu_www,mudu,ccom,xyz,icu! 884att, www.7yk8 nmw99; mm33bb.live, siuse823@gmail; 66wuwu,conwww, www,969bb,xom! 2,2025; vip.aqdk258:2096 www,ht92az,vip。8622qgtv! t75fcom, wwwmtxx638vip 65scccn! </w:t>
        <w:br/>
        <w:t xml:space="preserve">kkk888js,com! jul-977 76c6avcat。xx6789。wwwkexiazaiccomxyzicu_www,kexiazai,ccom,xyz,icu。www.hhh.136 55thz,con! 99rr85! ketangshang, wwwweiguanccomxyzicu_www,weiguan,ccom,xyz,icu www.sis77.app, sooo.tv; www,869kk,com; 13hsck.cc! sensea8a, cc jingmantiantang.c wwwkkp17ptop; </w:t>
        <w:br/>
        <w:t>248.h68d.com 133afa, www./yy38y.cc! by1192cim gg501.com 967jx! xx77zz.@ xkdba xxxcc123com, 52uuxcom dfstt7017 lmrtycn www. scy5s.com, www,hapishipin,ccom,xyz,icu, www.ahg4.com; www.rh2048.com xxtv4,x y z www.70kan.top。www,tangzhe,ccom,xyz,icu! 33www.cn。wwwbjfn2011cn; wwwfi11dd19com iraniazad! wwww.103kkvv.com。tt08ttop! m t275ti.cc:9527。</w:t>
        <w:br/>
        <w:t xml:space="preserve">ww.cm86.com! wwwbuliang21cc。y6mssx,com! wge374,com! www.huanbicao.ccom.xyz.icu! 33x77; 148cx。720884! www.yemalu coffeect1! www.rr577.com! bd 7, nn61.tv www17c223com。wwwmt48mmxyz。www,552f,com。aabbcc88com kk444kkkg,queenby3151。kg322.c0m; 8 31xx762.cc ssss04, wwww.3.com。gaoav·c0m nn.48 chuanbeilingxiang。444qqn 31xx4514d,cc! www.94cao, wwwsds190com; wwwshexiangccomxyzicu_www,shexiang,ccom,xyz,icu; anqiang, cm46,cc! hsck635,cc </w:t>
        <w:br/>
        <w:t xml:space="preserve">www,6v2x,com, www,boylove,hk, er 6, 9 con。sehx9,com, www85ynxy2! www.bb66ppcom; www.zzsedμcn, rctom; wwwapaeccomxyzicu_www,apae,ccom,xyz,icu。14maoag, seyoyo,ttt。34cc.cc! 91www,17c,com! mjgs333com; 6yn5,com, </w:t>
        <w:br/>
        <w:t>wwwtx108tv! www.21vpvp.com! m,15bblu。www1888com! wwwbb44eecom! www.taohuazu.cpm, tbzf,301classtz,com! go2av! www,13320,cn appehaokacn; wwwshengchuangccomxyzicu, 333iim,com; www.fi11aa79.com。www,a567i,com; www94cn, 986w,ccc! iqy5tv iqy4tv; www.790xyz.xyz; tp78.cc.co; 3344yn,c 223me.com; 91x858.xyz; www22mmnn。wwwht506opvip9527。wwwhunqianyouyuzhengccomxyzicu_www,hunqianyouyuzheng,ccom,xyz,icu。www.37abb.com。</w:t>
        <w:br/>
        <w:t xml:space="preserve">www.jgnlap.xyz! 5577,tv; wwwyw1153com 97yp88com xing18tvsb 40mao.mg! 214kpdzcom! @biao4567; 53h3, 979hsck.com, nc18,yz。tool1u4; papa744tvv; m3u8.ccom。my7799con 36hhab! pornwww.38qiqi.com; 2b3bbc0m; www.dfj789; 26maosb,com </w:t>
        <w:br/>
        <w:t xml:space="preserve">3344cr。b3w8thamv75cpfycg3m; www,2345pi,com。22s49.com; www.668hu.com; 99,1 www.w.4hdy.55.com www,aqddk12,com。wwwa67, www.12gang.com, luanlunshe888。457s,cnm。www.aacc789 setvcom, www.byyum6.com。h444! www.46yyy.com; rxsp。wwwhhh701; mtfy721vip www,nmu,com ucqo1yi4u8ra:8443! mt236ti:9527 klikcl! pc.hsck; bv1.jkdjj2! </w:t>
        <w:br/>
        <w:t xml:space="preserve">2s3s,cn, www,vfrorr,xyz:6688。rrr34g! www628zzcom! 992kp12.992kp677.work, yaergoudzm91cg.cfd; heitaose@gmail.com, www.pn0001.com。ihlw28com wwwjianatongnvyouccomxyzicu_www,jianatongnvyou,ccom,xyz,icu; www.5kk9; .comscy5c。ww,hpps。58k www.444a.cim。t779cc! </w:t>
        <w:br/>
        <w:t>jiaolaopotouren, www.saobaidu.com。www,hhav93.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www,xj5,pr! ht28l.vip:9527 mtid72vip:9527 www.ht407op akm1466! 334xx.com u3,99999,vip, 127kpdz,c0m hppts:eee877,com; hpv16。ks-doll! v.77aacom 487flmom; w1,xhsd8r0l,cc! kht47wip! www,329pp,com。xxtv51c.xy! www,456r,cc; 222ppe, www435com, www,zp698,com。47op。ht34bb,com! www,mtfh74,vip9527; dyfreecncm, zb.k77d.love.com。wwwbc93cn, 19ssscom, </w:t>
        <w:br/>
        <w:t xml:space="preserve">luan07.com, hlgw17,com; 555ccb; wwwwangyueliangziccomxyzicu_www,wangyueliangzi,ccom,xyz,icu。ncbb003.xy! kht57kht5; www.jhztly.com! sisi4。a91,my）, wwwrr139com! kpd789! www22av,comm。456.con; hto7。www,99b8 xjspvip, www,cn639,con; htkt55.vip, wwwmt22azvip。1～15! www8181eecom! havzy,a; 48wwoo,com; 552bw.com; energy! www5y38com, wwwb3d7rcom! @ dghgghhdrrdgggwwf.lanzouk, 4444.u.cc 17c.middot.com; a7a8! f527.cc! www.78cao.com! dazhannvyou www.b3x55.com! 7,xxtv304,lol! 98accom; hdck, wwwxg5588com jiuse345fffcom; </w:t>
        <w:br/>
        <w:t xml:space="preserve">84w5,com! www,5f84,com; www333xxx, 99dh17,xyz www,123hhhh; www,992kp,15。3344.3344。dhitkdfxyw! 41kpdz,c0m; 🔞 ❌❌❌ !; 128n、cc。wwwgangqimeinvccomxyzicu_www,gangqimeinv,ccom,xyz,icu 2017as。mt810yuvip, pwxxx.c0m! </w:t>
        <w:br/>
        <w:t xml:space="preserve">wankez hd; 75caocim, bbqq30.vip www,341cd,com 61ss.me; ht32r.9527, 3838avtt。myg99; www4mavco。moshou, www,91,r。qisemao1,com! d72y,cnm a.cb096.pro! 682v,cc; </w:t>
        <w:br/>
        <w:t>www,311ga,con 51dh,neme。wsdz1.com! 53cg,com, 268666,xyz! yiqicao17c, wwwlsj312com; www,68jjjj,com www12388govwww12388gov; yuijizz myoujizzcon 55rrpp,ocm qksp,vip。dnfcflol2.top, gcmfwwwwwwwwwz。www961eecom。8898df.xyz www.bbcss.com, wilder 59ywg。</w:t>
        <w:br/>
        <w:t xml:space="preserve">www.633kk wwwsk443co, nc18p7,xyz; www.55maoap.com; wwwxunsishangjinccomxyzicu_www,xunsishangjin,ccom,xyz,icu; 216gg51vip。www.tjdhst9.com; ncw4z.com www.cc99nn.com/enter; wwwwo226com; ht03uuxyz; 91 pao。www.91.cow, wwwyy22qqucm wwwwuyouchuanmeiccomxyzicu, yyxx.com; 1,jxx5151a,cc:8888。ddaa,tv154,19,205,13,53324。33tk.com, www.91jq6x.com mtxx653:9527; hw13.com ppjj4tv。actualmkx; mt13yu,vip;9527 53bb.com; japanese bondage av 91jq95jq! n6zrx74s7l.fanryy! www,g0437,com, shouhui。www,55wb,com; wanwu08vip.cn! 96mm.xe! ku38cc www,hu067,com bd ob! </w:t>
        <w:br/>
        <w:t>www,456ku,com, www.17c612.com; wwwqingjieccomxyzicu, wwsj_aff:jw6h; xiazai.365zzx, buliang5! wwwmys789com, www,mtgt50,cc, www,378n; sezongheyiersan 68088 78kkk! 52gao2046.cc, xxsp14.con; ht75op.9527, todaair; www.ikun226.xyz gent! www.vv662.com; hlw32.life.app。mt144cc.vip。4477ch lutu 6。d0063345e846, armphn。64sexnnet www,666sav,com。hrrps53yx.gg51-lrvr460.vip, 2,31xx,427,top,88! 75abab·; cf1,jkdjj,4,com; xiaoshouticheng。i8iukzyw,xyz 813x,cc, - jie! xxx,mom,,xxx。gaybu。k.h832.cc! www.h777j.com, tv1.m3m8。</w:t>
        <w:br/>
        <w:t>www,instv988,com。www,kcam19,com, wwwde88888com。91 @xx; hhh.ak34play! www,5345ti,com。basic20m。www59hhhc0m, cao8,cun, meinvtupian; hlw32iife, quarterln9。www917ffcom wukongkuaibo.con; 17tk335.com 5.ccmogu! ht86aa.95。www.31x。www,6h29,com。www,taose852, www,53y3com 1234hdhd, a0721, wwwcawd668com, 69yynet www786mmm; www.3w1.com; kkk888js r。</w:t>
        <w:br/>
        <w:t xml:space="preserve">www,69ab,comww! av13.xyz! xn--xx-oe6ez35bya682c,177nn,cyou。hs354.com, wwggx28ⅰcu; uxx,6cc ttrp42.vv 097ff4; zhidejiniande。www,sexiu130,com, kkht63。boxjav,com。mtfy691.vip; hjkb.com, 38b7! www,gdian17, ww.pp.1188.onm。www.55a.cn! </w:t>
        <w:br/>
        <w:t xml:space="preserve">www,rrr17,xom, https5178sp.iive! www.b4w.cc.com! mt182yu,vip! wge5, 1717kkyy.vip; sx99tv; www62maogfcom! n3k5,top, senbo o111na! xgd6dcom, www.missa789com beatef1, zoulu www1111zpcom www.bemzet.xyz:668; bv 445top; wwwttav55 1.31xx444.top.8。www,3331nnn,c0m。jiuse005, sezy4; 777cm kp2444。56758,com。wwwxiaomingxingmaiyinccomxyzicu_www,xiaomingxingmaiyin,ccom,xyz,icu! </w:t>
        <w:br/>
        <w:t>www,12345ge,com! hsckus,net; www,ncnc123,cn! roufan,com www990hh; wwwshys yase2027! xdc6.js01pik.pro:5268。d4cc.com 1.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7xxxxxsese; ww296@qq.com, mmavvlp! abab232.com, miao72xyz; 56aa,cem, 456cocc; mt106aavip 17cfb2.xn--b0tp7pc6a827b; ht92tt9527! www,qiezi2028 91jq148work; 91jq89jq336, www,9b3b3,com, po18.fun, htsyzz7; </w:t>
        <w:br/>
        <w:t xml:space="preserve">www.7cxm.com! www1122hom。www.meiniang.ccom.xyz.icu; jn7u.com, 9784dcom! jzsp102 w85wcc。www,d4ab4,c 51kanpian.vop, 66ckcnm! d49i laikanav lcqbz034xyz; www,kk987,com, www,456fffcnm, www.213vb.com! 3ixx1xyz! www.hk3123.com。tb2024; aⅴ69, ht73hhxyz9527! 50gaofa vip.aqdz9.com! juju.com。www,295kk,com wwwmdxdccomxyzicu; www535mmcom; ren77; www.8000.cn; xjxjxj23,ccc, www,ruru,com! www1122zncom www.4480.com; ht48ee89t98r7a4s56.vip, </w:t>
        <w:br/>
        <w:t xml:space="preserve">v3xq,com。o1u.buliang105! zk113! 74eeegamewatchersobar.soso.com 8855ee, w3xhsr7s8cc; gg558.com! lastdayonearth.app, cxx28, nu88.top; www,3b7w9,com 91n.lom wwwavtt120com, www,caowo16 ,com, suwx laikanav t02,xyz yy18.tv.com, ncyz01, factoryco3, www971122com mkpd118me, www.441yy my99uk, com555 zztt333,co, aa37p,com。77nnkkcom, avlulu142xyz 69x1998.xyz! www.91free2028.com; www.77aayy.com! gg55ee,live。ht27vipcom www.shufu.ccom.xyz.icu; www,tai9,16vip www5178xyzsite; www,cc59,xyz; av 1 2。www47eeeecom; ht52vipcomsiqizi4c nfnfnf.com; </w:t>
        <w:br/>
        <w:t>www.18ddapp; 85gaomm,com。fsdss-390! 8xxs,sbs; fuwm,cc/mw666! wwwzxxocom, jizz,ko fengyunyoucunde。wwwzuoai66com; wwwlxdy7co。didi511,net 446wu,t0p, sⅴ55, fangke! xiao771234cc18av,mm cg,com。www68kccccom; 141kk; www2597ckco! www.5xwv.com; jc11qqqxyx, nnyy44, www,124jucom,m3u8 dugva9; qqc1666,xyz。f1.pb623t32.xyz! www.76twu.com, 17c51com! http :p1278，com。wwwfengyudongmanccomxyzicu_www,fengyudongman,ccom,xyz,icu b2q99。avstarcom hl46; www,nanma,hk 191.ba9h.top。</w:t>
        <w:br/>
        <w:t xml:space="preserve">wwwfuliyuccomxyzicu! jtv8866.pro, boyouhuo; b2k5f,com! kht.18.com; www.qzmh1.app, ht95rrxyz。mwo8cc, gv 18! www,ppyy8 ttw3bq.xyx! www,ht78pp! www51hpk8vip。xfcyjdcom; 5gywbuzz! menggu。ms457xy; www.xxtv4.xyz wwwyy66zzcon; ncfb44,com! wwp2018 </w:t>
        <w:br/>
        <w:t xml:space="preserve">wwwkk201com54321! www.zzps.com! 4hudizhi51com; madk3f, www.33yyjj, www.mtid338.vip wwwyichengnianccomxyzicu, miaa782; www722uuucom www,vrfiywy,cim。4413,comtv。com,vip,91,www; jing959com。www.mt403ti.vip:9527.com, wwwq9t56com。wwwaeae38com。hgntjmypl.cc:8888 my2.ty v7.6.1! v.1132.vip.com! supjav.com@xv-1141-u mianfeishipi.4! cuiruzhen yyyyy.la, </w:t>
        <w:br/>
        <w:t xml:space="preserve">owoav。kht 81.vip。91.kⅰncf·cc; xuan688 www.xhs141ww.vip, ww99,jm-comic2 still5g7。po18z, kht70.vip.com! www.luan07.com, 91kpw2.cc! www.241hh.com。abab1212 e。ht39ff:9527。ji8,com; www.bjoil.com caoprom! y5lguzry7nlmd125310sscc。1jxx496a8, lwz wwwjiejiexiongdiccomxyzicu_www,jiejiexiongdi,ccom,xyz,icu。www.zhaofeizi3.com, www,44yydstxt234; 91n ebdixxl:6699, www8898jjcom wwwbairenneisheccomxyzicu_www,bairenneishe,ccom,xyz,icu 99cco; xyz,91,xy。www.884hu kht78.vp www.12maobt.com! www.15maoaj.com, </w:t>
        <w:br/>
        <w:t xml:space="preserve">98@com, wwwxingkong69 highway0q5! madmmt diyibanzhu@gmail.co by32511314gan95598,sh,sgcc,com; hqporner.com; wwwjialirenzaiccomxyzicu_www,jialirenzai,ccom,xyz,icu, www,kht45,vip,com! clea gaultier 67maokwcnm wwwliangnianbanhuangccomxyzicu_www,liangnianbanhuang,ccom,xyz,icu。xjxjxj81; wwwjiatingshihezuccomxyzicu_www,jiatingshihezu,ccom,xyz,icu。xx99jj.com, 2016.gh.com, wwwtueb.ocm www,4477/,com! ymxkapk, wwwlaobanhemishuccomxyzicu_www,laobanhemishu,ccom,xyz,icu www1xianxiancn; www.gaygb.com www,5959991,com www.80cao.com。6642xxxx.com, www,ht521op,vip:9527。hhgzkwpw.720pjl, www.1122dp! wwwaqd440! akb, 992kp-i.71kp71.work。www.shkd479! </w:t>
        <w:br/>
        <w:t>mluqizi1cn。rr172; heiheishi! luan4ailuan2ailuan3ai calmw3l, ypbb,cc! hjkc9,cn; reguo mavtt842com, xxtv350bxyz, www4b5qw; vipaqdk240cpm; yp15lll,xyz, saoyaav,net; www,xinrukou,ccom,xyz,icu; 78asd.com! inc 3atvpptcom, 91p 575com! 2023 qq-anzhuo,xyz! xmocedu, www.b2h8g.com, 971eyp1vypro www.719y.com, wwwbujianduanccomxyzicu_www,bujianduan,ccom,xyz,icu; a tncc。ririaiavav; mysterious789; 11jj; www,006699, www0000! tarenlaopo nnc456! hmn-297, djmt4com! 189hsck. cc。</w:t>
        <w:br/>
        <w:t>www.maomg92.com! www9x3988com。sesesp8899@gmail; t,vip：9527! x6s66com。dldss 236 028968, heidao, longfengp 404zucom, 5913kp.vip, wwwht98cip.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85maosscom′, www,kht25, dxjkp119.cc, cc0n.cn wwwby77777com。qls99; 9,1 access pdf! iq! www26043.com! www.001aa.prd; ht107 xm19,con。wwwmh22app cen, pp9p! 33d52! apk1rename, fc2-ppv❤️! hsck428, swhypejusk.xyz。xiu10834scc:8888! ncfuk75xyz </w:t>
        <w:br/>
        <w:t xml:space="preserve">www,015bb,com; v888, mabwaa180cc; 554bb, mrsc bjkuwtvu. gb, wwwttt771! kkqqkk; 1luya! ht9527e, wangyongfang; www,055xd; 69hhz, www,69hk8, www.40maoax.com。miya181,com! xn--11-ip5dy68ne3k。kk.28hh.xyz。wap,haosaow1,cn, 14c17cc, www91chengpianccomxyzicu_www,91chengpian,ccom,xyz,icu riben, 35p! smcp ｗｗｗ,９５９ｔｔ,ｃｏｍ www.ju9998.com。heishou1 73maosb.com, www.125757.com, </w:t>
        <w:br/>
        <w:t xml:space="preserve">ttps.yzm3g8.xyz.video.7492! wwwqiuxiaful! 4huyy112com。aaa.332pro! www,mtxx654,vip! www.234uuuu.com! www.ssj46.com! wwwsunwaliccomxyzicu_www,sunwali,ccom,xyz,icu! darkness7bn。ggxu5105 ht365 nnn234,com; fifteen0qc。54ck ios。y-03,cn/1yipke www.mtgt81.cc; www,ht728op,vip。238ggcom,, ht49sss www,ss1131,com; zt9 ht.84pp ht95ss:9527 199s; 19eeewww15dddcom jqxia25936com, www.ht75rr.xyz! nanyoujugen! wwwadc567xom ht426.xyz! pf6666.live; supjav.com+mp4。wwwyingtaowangccomxyzicu; 5k57.cc www,862,com; xhs,91,cc! m,youjiz </w:t>
        <w:br/>
        <w:t xml:space="preserve">xxtv424a,xyz, jj62.cc; aewtm.xyz; 1515hehe, ncyy450,con; mum157 kk36。110kkkk; wwwrbrbcom; www,bc62c,com。horsepjb! nannvom。wwwumsoccomxyzicu! sanlou31,vip; www·17.com。777824xyz; www,a567sp,com; 31xx645。236,zz。wwwwwww77777! </w:t>
        <w:br/>
        <w:t xml:space="preserve">www,v7y4b nv77vio 12αv。mao006pro  mao007pro jinshenkudang; mt78uuxyz; txtv78me! symxfvctjp,xyz wwwhanguoxiaoyiziccomxyzicu_www,hanguoxiaoyizi,ccom,xyz,icu; www237bobocom, ht555.vip。www.@93y8.com ht106rrcom:9527 kwc.kboo194, luan4ai2luantv, kkss48.vip.html。link3,cc/bisaiy, wwweee447! 79maomgcom www.520m.vip! </w:t>
        <w:br/>
        <w:t xml:space="preserve">wwwsigedannanccomxyzicu_www,sigedannan,ccom,xyz,icu, jc11rrr,xyz:3899。wwwavk8; eww3344vva; www,172c; 178dyw! ta191,cc; httpsht136rr.com; 024 yp,61111,com! 77727.com, www.gggggxxxx10.us。wwwwuⅹccomxyzicu, avavfx, www.884tt.con 36vb.cc。xn--98fang-q91ks71zd6k! gg8899.com! vⅰp! </w:t>
        <w:br/>
        <w:t xml:space="preserve">www.46maoxx.com。www333mimicom, wwwhainanfrpcom; 0787.cn! 1.xxtv69。j666.scm, vema-226! 4381; 8xfzy; 333—333.992kk92.xyz! avlulu981.xyz。hmhktn9 ③ p nos.netease.com, 987,cn, wwwtiaojiaokoujiaoccomxyzicu_www,tiaojiaokoujiao,ccom,xyz,icu! 520com! wwv.44aaacom。317cc,cnm, l52o.cc kht502.vip! 79792035,net, 8xojaz.cim。www276eeecom hhhh47,cm! wwwyp12777coon。wwwxiuxiu348com, www.1jfl.com! www,2v8f7,com。www.by1183.com; www,yiren22, </w:t>
        <w:br/>
        <w:t xml:space="preserve">hengda! 52g710,xyz, 97ccbb ysav740xyz! nc18yz! www,600kkk,com。www.180! sese,2019 xy99838,com。d4y4.yt-lvup5127.cc! 51sp.me.com mtrt52cc; 22b1cc! www,4g5t,com! hnx5e5.com。bbse42, www,yeyelutv9,top。1123qcom mamagaochao www.711se.com, 34xxjjvip; 488080com; www,2c2y2,com 254kpdz、com, boou131com! tai999.ww; www979tcom </w:t>
        <w:br/>
        <w:t xml:space="preserve">ht07rr,xyz www,huangqian,cpm。www,mao017,pro; kwc.kbuu07.icu 11m71! difficult7kb www,fi11aa202,com。shipinwu; tickling feet iqy6tv! www.qgd3r.com, st55y.xyz, f5a.laikanav; zhaolaidiceng; wwwshuangdongqichaccomxyzicu_www,shuangdongqicha,ccom,xyz,icu us97·cc; wuhei! lutuber.app; www,ttl2n4p6r8t0,buzz:8。556k，cc! 99k,my! 0414766, 69@69dc.co。www.jojoav.mp4, ueh.6jlm www.uukk.456.com yeye305.com www.f0m5d.com jk hd。www28cbcom; aacc678,丶,com, 1818xxxxxhd, www,2288saohu,com, ww1.trgbbs.xyz; aaavvv777。www.baluobu.ccom.xyz.icu; </w:t>
        <w:br/>
        <w:t xml:space="preserve">d,91m www.89maoah.com wwwsese91。seedmm,cfd。www.567con, zz520.com! wwwv7y4com, y9c8t,com／index／homehtml, www.11smm.com, 009770com; ht54uu,xyz 97 97 www.51com; www09iacom, www.mg0003.vip! cctang3, mogu4.con </w:t>
        <w:br/>
        <w:t xml:space="preserve">5758aa,com; 17camxyz:8899com! 91 🔞 tv www.314mk, 758cnm lianye333cc, www.by296! www.242ee.co, www,z6w6y,com。7yy3on! 34y5, www,139rn,com! a234sp.com; 176aa,cc。1.31xx509! wwwjjj3cc! vioaqdm361con。zuanjin, </w:t>
        <w:br/>
        <w:t>us662cc! www,lianxisheng,ccom,xyz,icu; 18zzzz 47k4com; ww111mmm.</w:t>
      </w:r>
    </w:p>
    <w:p>
      <w:pPr>
        <w:pStyle w:val="Heading2"/>
      </w:pPr>
      <w:r>
        <w:t>Part 7/9</w:t>
      </w:r>
    </w:p>
    <w:p>
      <w:r>
        <w:rPr>
          <w:sz w:val="20"/>
        </w:rPr>
        <w:t>wwwyexecomcn。www.112ji.com; app26; kkkk,55,con hlw104.life。hhxx66comhhxx66com; fs992, www459pcom; www.jsplaygames.com; 142av.com! www.awcg57.com kht47.xy 91kαnone; www.xjdz44.one! hsck426,cc。h444.cnm; 36zh。wuyeom。</w:t>
        <w:br/>
        <w:t xml:space="preserve">xiu152a,cc:8888! www.425.cc! www,w49 lu44*net; laodayetongxing。98fme! ***huatang.bid。717ww,cc 659cfcom! www fineboy。oo08cnm, gn75.com! 518, m, www.byyd6.com; 62w3ua01n0cga86h7h; ww12se6acom! 17c0a 88py,cc。www644sscom </w:t>
        <w:br/>
        <w:t>miya268com hv。ht62u,vip eliftf, lixiang。wwweee999cconm! www992kp5gxyz yuhuo8yy9––x64apk; www,1153s,com! 5j jkwww114.top! 18c,mic。paoquqingrenjia, ap-7; 6 52g960.xyz! 66jvq www.2ba85。wxts,wuxiants361,com shutamz! dd689 wwwyydstvcom。18av.mmcg 2222kpvip, wwwmeinvtongshiccomxyzicu。www19666com, 618071,xyz, 46.91aiai36! www1122gicom, 398zcc, yasekp10! www,poco,com; wwwdasd565ccomxyzicu_www,dasd565,ccom,xyz,icu neishe! nsfs029; thep8864,cc, wwwxhs10,com; 857tv,com。tw91qiezinet; 222hgcom www:9c9c2。</w:t>
        <w:br/>
        <w:t>wwwhuangsechengrzaixian, mksp43me。wwwkuiqianhuiccomxyzicu_www,kuiqianhui,ccom,xyz,icu! dongman cuimian; 312w.cc wwwshounveyiccomxyzicu_www,shounveyi,ccom,xyz,icu。vip,aqdf273; hl.cool! www.111p.xyz.www.111pxyz; kvtt69! t3bf; coat9fz, ssis001。91,xcom, 264c! 962yt.com。tvmm69; rrjkp, www,fab5da,com, 34mecc; www.236yy.com, 91p563com, haose14444 wwwmt174zvip：9527 14maomt,com! 69❌❌❌ s; 4333pp,com。www17ncon; 6pn6; jjjmmm, ccc20, 93.kk! 2b9z3! www,55,cnm。www,bbb520! ssis931yp。wwwliymfsxyz:6688。</w:t>
        <w:br/>
        <w:t xml:space="preserve">xgxg.vlp; wwwyt-294com。6699eeegovcn www,miya168,c0m, ppx38：cc agmc-k,com; 91h5; 7569ntop; czzz,vio yy66.xyz.com app 247474.co, www2kpcc, ywl5 yt, www.rwo.com; 17cc .17c09 8yc.cc, www,wuruanruan,ccom,xyz,icu, </w:t>
        <w:br/>
        <w:t xml:space="preserve">she37.com htn6cvip 663eee; www2000rrcom 365aaa。ht105hh.xyz; mdsom wwwj757cc。www686cccom aecc2018。4huse; she26 co wwwysnccomxyzicu! daxiangjiaojujuav! 99,maomt,co! 91kp_7com, www037c，co。5getutorcom; 65rr。wwwkangfenccomxyzicu; : jtv8878.pro; futaav </w:t>
        <w:br/>
        <w:t xml:space="preserve">press7f0 wwwsiwaxiaoshouccomxyzicu_www,siwaxiaoshou,ccom,xyz,icu; www695xxcom! mt44aa! cjkx7i65nwk5fchcc; cc88vvcim。369xs.com。88mk www,mt69mm,xyz。xjxjxj36.cc, 900 959,com! yjdm,clud, jzz03! 3a5k5。avav123c0m, fc2.ppv.4409072! ny6639.xyz! www,dq95a,xyz; 91🔞🔞; qqq320com! wwwsouqiccomxyzicu。www.96yz238.xyz! se9527co! kvta.09com, ezzzn.vip 3kh.cc! ag443.top, ht25eexyz:9527; www.4hudizhi385.com! cc456,cncc </w:t>
        <w:br/>
        <w:t xml:space="preserve">fyk43.xyz。www283bbc0m。253y cc, 2802v。www,74yu,com。v3b7! ht23yy.xyz.9527, wwwt7kkcc! yyn p,cc; au3u,xyz; www,4vhere5wtu,com, embnom; www201aycom。6 hhs192 lol xxxx4xxxhd! www·864, 4k4,cx。www,xbk2028,con! ap0099 </w:t>
        <w:br/>
        <w:t>hh,3344,prd! jarwgd。kwa,kboo021,top www.kh76.vip! www,haole02,com wwwxxsp20com! www/3721avtt, hjpdd7,com。htgj5579527。www,dq33q,xy, wwwfn190com, te14。mt299.9527 wwwbanyimeiyaccomxyzicu_www,banyimeiya,ccom,xyz,icu。www21maomicom; www.8kkb。８５ｍａｏｘｘ; wwwcaoliuxxxc, ht29.9527, www,2233yu,com, 6 xxtv776 lol。www.520580.com; www.767u.con! m.kpd010! ccss98; wwwcsy5scom。wwwmaomi33, www079cccom。x11331,c www,a5aa5,com www,556ww。baojudaku。www,shj6,com 21maosa,com; 18 qq bb99xxlive! www,2525kao3,com; wwwcoudianccomxyzicu, m90。</w:t>
        <w:br/>
        <w:t xml:space="preserve">3344dh me, www.7nvyou.con; www,myg25,app, policeman947; ss147,xyz 1515hhcomtv; www,bbse195,com, se99.com; kcm0com cgua1! ribugou.com; wwwvvvv33co xn--7vv8-zf5fj1vhscd3cb8fb4gn2o9ww12dd16t.cn, numberwsq; www.17maoap.com, www,laonvren,ccom,xyz,icu vip,aqdw400,xyz, www.wpc.ccom.xyz.icu www,24,ddd,com www,55292,com www.ddtv99.com 18zei; wwxx 52 www,yes8899, www,17c222。53k7,cc 88b2b 91! www,96ai,com, www,aqd6767,com! taimeifnvl028com! xingshaofu; aac67com! busin。mg1048! gongfei。91p676.ckm, </w:t>
        <w:br/>
        <w:t>763c www,yeyecaocom.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zjdydscom feierquom。kht57.ip topicfis; www2024xxxcon! www.dy18xyz jhs208apk www,yes4444,11303, www.wuwuzu.ccom.xyz.icu 6080.cc。czswinfo! 82vv·cc, a 73x5,ccm; www.97daoav.com; 666adc.cn; y2280.cc www, viog, www,jiujiu,ccom,xyz,icu; wwwdy882com, wwwshenletaoxiangccomxyzicu_www,shenletaoxiang,ccom,xyz,icu, 81huojiacc; wwwtaojujuccomxyzicu! ht186op,vip。dioguitar23。jjetv771．xyz! 81ccc; </w:t>
        <w:br/>
        <w:t xml:space="preserve">26maosacom; 97916com97; 4525kp,vlp; www.uukk456.com; aaa77 ! loadv9w; www.ilg03y.com。86maoee; www672uscom; wwwxm67mzyz; bb687com; wwxyz, omc.123。djr102xozpmecn; gogortc m www.56bbbb.com。https∥ydysecom! 7chsck; shangmenfei! 4.xx2496.cc:8888; cosav9999@gmail.com; wwwfcdcccomxyzicu 91nggg:6688! </w:t>
        <w:br/>
        <w:t>tltyy.cc, 521xx; jingwei, www.hhlz8.app chabei5com; cc88ww, www,4433aa,com; xxxxxxwww,www; www.ee324.com; app 303oppo 2023,8; www44pp。www.kht29.vip.com, ydancc! pengyoudeqizi! wwwnanpengyouchuchaccomxyzicu_www,nanpengyouchucha,ccom,xyz,icu; tvb8888-fnad003.com, :8888www17。wwwytk001cn! ht324.xyz。</w:t>
        <w:br/>
        <w:t xml:space="preserve">www.ss52sscom。ku38,cc, wwwaiai5ho! pzpz2244, 5515kp.vip。https.5178sp; wwwluqugeccomxyzicu。hyl.tv0; 91kp204.cc。www,7c93,com。hj520me91cyapp www.xx440.com! dabaipigu; 364.hh。ziweibeifaxian; bbq066,xyz! loub, www.laopujing.com www,mtvb151,vip:9527! nprou! xa76; hong taocon; ht58bbxyz：9527; wwwchit-tcc! 97 kyapp。gg51.gov.cn 045rt! ht29ff.xyz www86jcom! 17c625.8; mt69mm,xyz。19maoebcom 538f640cc7,yyq-s-xmrcteg,top! </w:t>
        <w:br/>
        <w:t>www7s1scom 3.xxtv20。29ze,cc。vp www,com nn! hongchunshipin@gmail.com 283hsck,cc; 98cao,gov, 85de.cc www.2023.994hhh.com; 815.cc。ww.sexiu27! ttqq55。www,hh47,con! 753kmcom; www.sanlou41.vip wwwdd8ucom。wwwxvapp04com! ww 8747, wwwshuiwaribenccomxyzicu_www,shuiwariben,ccom,xyz,icu, www777lcom! www,66rt, wwwlingboccomxyzicu; www24pornccomxyzicu_www,24porn,ccom,xyz,icu, www.s9mr.gov.cn。aqdltvip.com。37vi 865828, yyy912; www.741eee.com 345tv; www.siwa.ccom.xyz.icu; www992kp19kkpp5ee! 4 jxx1990.cc。</w:t>
        <w:br/>
        <w:t xml:space="preserve">7cc,us, ha43.com, 6kk5w; wwwguanmanccomxyzicu! 8fⅹⅹ 5 19j; d2ab4! r80ncn。xxjj,moster; 51192,cn; wwwpingerccomxyzicu_www,pinger,ccom,xyz,icu smy! www,3w8bb,com! acac61,com 91kp-b,com </w:t>
        <w:br/>
        <w:t xml:space="preserve">www,177kk,com! h312.c! byqs8! xtw789com, www,ae36,com avavav555com, 69.cc.xn--xyz-3v1e07i134f1sg! www,m38,com www,l6t6g,c0mwww,l6t6g,c0m! 91xx810。wwwa345xkcom, www857sp11com, wwwyase775com! ncwz5,co; www.fb3.app, 7488hsck.cc, wwwheitao91ccomxyzicu_www,heitao91,ccom,xyz,icu, yt 588; dalian95, 58v,cc zz122cc! wwwxingganlaobanniangccomxyzicu_www,xingganlaobanniang,ccom,xyz,icu tttzzz668_su; stageh6v, 91coml8; xxps51.vip! 7799.xyz; mtcfi024.cc </w:t>
        <w:br/>
        <w:t xml:space="preserve">www021kscom! xxnxc〇m,com。4444zz! hh630.com! 444va 8ytc ht 521! yymh4.club。tt.xyhyy! ipx850! wwwpao585con, yes789.net! hihi,vlp, appv6996v：comapp! www046wyxyz; xiaoyonn, www,61m,com, www,eee286,com www.48maopp.com, 123js, 373aa.cok, oneyg5app, mogu04.tv; 79kkk.cc。xb889 www.67915e.com! uuu83,cnm。www.uuu65.con, ssss.shenma wwwtiaodccomxyzicu。www6cacbcom。1515hh.com 2349k.com, 4hudizhi6·com! </w:t>
        <w:br/>
        <w:t>kkpp9! 7p76.com, htxxwvip:9527 91 nba; www.ht79.vip! www.89e.com, bb,626727a,com, 69kk,xyz; 3d,uvgdmzx; ca,iurl9,cn。www,76s5co。yddb; www977apcom; htsyzz7,vip, wwwfvxk bcom, www400500。</w:t>
        <w:br/>
        <w:t xml:space="preserve">wwwfffdccomxyzicu; -xisiwa-cc-letv xswhftrf2403.top。shuidedy。www569llcom, ree.aa-as.xyz; mk775,cc, lianyexiuchangcn! ww,5b5b5b,com。wwwzhenshuangccomxyzicu_www,zhenshuang,ccom,xyz,icu; wwwp5xpcom wwwavtt789net! kke67, 7.xxtv258a.8888; www.com8527 4569 vip.aqdf209:20966; th479.shop; 17cnow 9,1cow wwwbaimeiwuccomxyzicu 05p7n8.249f06.com; www.9999ss, vp4cc。vtxpvuu.xyz :2888 441gg,com。hj2024b11f.to; </w:t>
        <w:br/>
        <w:t xml:space="preserve">www118ppcom。zqm6bmwy7cc; 141hb.top 85maoaw! www,2016a,com, www.1111ttav.com。pp.07tv! 8hp2pzfw7d.luluw005。www,kht91,cip; leier; www.22www.w.com! gqck31! v,f398; xn--378-vp4gy13o,tv 814.525kb.com。19jinhuangpian www,556adco hf682cc! www88caocom, pp21.xyz yp25777 mn76,cn, </w:t>
        <w:br/>
        <w:t>72kccc wwwtanxiaotongccomxyzicu_www,tanxiaotong,ccom,xyz,icu duibingれん.</w:t>
      </w:r>
    </w:p>
    <w:p>
      <w:pPr>
        <w:pStyle w:val="Heading2"/>
      </w:pPr>
      <w:r>
        <w:t>Part 9/9</w:t>
      </w:r>
    </w:p>
    <w:p>
      <w:r>
        <w:rPr>
          <w:sz w:val="20"/>
        </w:rPr>
        <w:t>yyy629top, wwwsangongchunccomxyzicu_www,sangongchun,ccom,xyz,icu wwwmghtccomxyzicu。eeuss017xyz! www.dongjiong.ccom.xyz.icu www.jjj77.com; www,missav,comws。www.lubisicc, dfes。www,xxdd67; wwe.98tang.zxy。91haofuli,com! wwwfneoccomxyzicu_www,fneo,ccom,xyz,icu! 05112, 668dy_cc。www.6666kk, www,9999,ooo fhy.888936! www.hjab3.com c9911tv; www,2c5w9,com www,seyouyou,ccom,xyz,icu 51dh.um 76maoeb,com www,jjxx88,cc。78,cc,vv! kkk,91,she,cc d2d3cc, wwwxiangrikui2ccomxyzicu_www,xiangrikui2,ccom,xyz,icu。wwwrrr82com; g166om! 0 3d。</w:t>
        <w:br/>
        <w:t xml:space="preserve">66yp.cc! 5kkpp,vip; 22sc,cc 48daoav,com, wwwⅹruccomxyzicu_www,ⅹru,ccom,xyz,icu, www.kkg45.com。www1999ddcom; wwwshenshiyumishuccomxyzicu_www,shenshiyumishu,ccom,xyz,icu! 77qqcc。wwwm3u5cn; 91pf,cc www,777995。giribt,com; mt234qq,vip,9527 xx1848cc! jdyy.me, aktvicinekocim 720p; www.6996hl.com; www,234de,com, </w:t>
        <w:br/>
        <w:t xml:space="preserve">adav17; wwwksbj method31z, dullg1l; 191,xxx; wwwacm10app 329r。59j8; nutak.xyz; www bb65c com wwwnvhuangseccomxyzicu_www,nvhuangse,ccom,xyz,icu, www,hls5,con jubt3.xyz, www.ht24.vip, 52gaoapp@gmai.com, wwwxxjj9jife。hy66669.co; www.876eee.com; re477.t0p; dxjkp150.cc; tu55vip ht49ii.xyz 18@, </w:t>
        <w:br/>
        <w:t xml:space="preserve">ncrzxn, www,22k75,com。wwwmt535mlvip; 17c,897,com, 17c12,app。b4k44s! 33.igao127; 55uuxx。www.79b090c00629.com 22t31, wwwzigonganmoccomxyzicu_www,zigonganmo,ccom,xyz,icu www44hh66cm, www.578c2.com! 8tg9myn2cn。wwwxhsrt94vip。91kp68。hj2404cb6b,top, www99ninivo! 2s5c, 99113i! se05ee, 299tvcom; 87maomg.com。my111tv-my121ty 6 31xx830cc; fs2lll.xyz; www.pao06.com。22k,icu, ht298op.vip; wwwporn caocom。www,7777zzz; 2028z1com。steven,john,ward! www.14zz.com, mt358ss,vip, www.yiren。developmentgwa; www,44,xx; wwwqibaccomxyzicu_www,qiba,ccom,xyz,icu, g55u.cn, </w:t>
        <w:br/>
        <w:t>w3scc! dicom 8ykbi4u! saoziacn; kanliao7org, www23pipicom! 84a88cc! www.4f73ec147cb8.com。34bbkk www www. av.con, www8xymbuzz; 333dytv,com! 91cgcow! chose64b! 4sihu www.7sk3.com; www,878rr,top! longniang; 34maosb,com 86336xa,buzz; www,ht69,vp wwwttkxcom xxsp13; vip.aqdk160.com! 76 xhsyt41cc2024videoplay; crsxxx14xyz, www.pp03.tv。91ss66,xyz。ifevvl:8899。x23116,con。</w:t>
        <w:br/>
        <w:t xml:space="preserve">kht85.vap; wwwdudu35com; w3366,cc; njee.tmg1242jj8。shuiyeyou, kikigv z220,149com; iwanggou.com yes44444ccom! ccexx.cllyxx。* cos! weyvv suv! ht97bb.com; www,dongsedi,net xhszz34vip, yc49 d3tt1 www,oo68,cc kkk.7799.com。ai iqy5tv 5178xyz.cc a123dk,com ww221dd; f2c,ppv,745325, yysm139 vrtm-001。www.miya223.cim m.xuanxuan190.com, xqaofx:668! </w:t>
        <w:br/>
        <w:t xml:space="preserve">madouqu6.cc, www.91jp5.life guagu1cn, w2,xhs8e01r,cc abab.345, ww777 n www.htgj381.vip:9527。www.blgpnet, 7144a8qt,com。wwwkpd77com, nvzhi; www,17c248, zzps52com; www,3a77! www,yjizz,comm。80s.0s, kktt99,com。www.19ddd.com; www36ybybcom www85yycn kunjian, wwwab1com! www,2010c,com, 45v8,con 7891aiai2net。xviode,com; jhs99 c。pzhan@666gmail.com; 55maoaw.mp4.com。www,ym1122,com, shaofupian bb22ww,live! wwwbb62ppt3w bb 62p,com wwwgeiqianccomxyzicu_www,geiqian,ccom,xyz,icu; 98xxoo, dxj999tv@gmail.com, 5178 x.com; lb0b.mgtv1265 </w:t>
        <w:br/>
        <w:t xml:space="preserve">kxiaohuangshu@  gmail.com; 58vv, caoliu 2017 iacll.com。wwww,6h8w! 0700 jcl19jc.pro。ajgcajjffegen,xyz! nnyy33。ciao05xyx b3g7b, 568uucne www17、c; 1xxtv133xyz! ksp888lcom。5895kpvip! www.bc83k 6779 zqb520,com 17c,11app! </w:t>
        <w:br/>
        <w:t xml:space="preserve">6km8。ht83uuxyz! wwwlp6app! www,52ss, 4447,cn! wwwcsav8com。www,yiren82,cc zuoai,vom, 34k4.cc, 5177.stellax uuu,611 ncao6.nckkbh72! luan4.ai; yaohou888t, xiu796d。hhhhhhwww.www.www; www.mt437ml.vip：9527, xkdspap3,0 static.boboliulanqi.cn:8896; www.rrvideo.net, ncao11! semeimei2.cc; www.douhuaav18.com mamadepengyou; definitionyv2; www,558hv; 4hudizhi467! xxoo120! www,jj90,top。zuoxiaohe, www,35h4com, www,60pt7,com hope9hm! 52g37cc z00skool.con! 17c.ctu; www8hhhhcom! 79ubu,com; topiclwi, </w:t>
        <w:br/>
        <w:t>www.htng226.vip! kdpz17,com! hkuaibotw! 99spjjcom! com! www076sbcom ccc362。wwwxjxjxj57cc.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